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2FD65" w14:textId="78C43E5A" w:rsidR="00383E71" w:rsidRPr="00EF2C7F" w:rsidRDefault="00710A7A" w:rsidP="00383E71">
      <w:pPr>
        <w:pStyle w:val="Nadpis1"/>
        <w:spacing w:before="0"/>
        <w:jc w:val="center"/>
        <w:rPr>
          <w:rFonts w:ascii="Arial" w:hAnsi="Arial" w:cs="Arial"/>
          <w:color w:val="000000" w:themeColor="text1"/>
          <w:sz w:val="32"/>
          <w:szCs w:val="32"/>
          <w:lang w:val="cs-CZ"/>
        </w:rPr>
      </w:pPr>
      <w:r w:rsidRPr="00EF2C7F">
        <w:rPr>
          <w:rFonts w:ascii="Arial" w:hAnsi="Arial" w:cs="Arial"/>
          <w:color w:val="000000" w:themeColor="text1"/>
          <w:sz w:val="32"/>
          <w:szCs w:val="32"/>
          <w:lang w:val="cs-CZ"/>
        </w:rPr>
        <w:t>SOUHLAS GARANTA S VÝKONEM FUNKCE</w:t>
      </w:r>
    </w:p>
    <w:p w14:paraId="31AFD402" w14:textId="260476BC" w:rsidR="003D2EF1" w:rsidRPr="00EF2C7F" w:rsidRDefault="00383E71" w:rsidP="00383E71">
      <w:pPr>
        <w:pStyle w:val="Nadpis1"/>
        <w:spacing w:before="0"/>
        <w:jc w:val="center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cs-CZ"/>
        </w:rPr>
      </w:pPr>
      <w:r w:rsidRPr="00E1293F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cs-CZ"/>
        </w:rPr>
        <w:t xml:space="preserve">PRO ÚČELY </w:t>
      </w:r>
      <w:r w:rsidR="00903B82" w:rsidRPr="00E1293F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cs-CZ"/>
        </w:rPr>
        <w:t>ORGANIZACE</w:t>
      </w:r>
      <w:r w:rsidR="00BD604E" w:rsidRPr="00E1293F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cs-CZ"/>
        </w:rPr>
        <w:t xml:space="preserve"> </w:t>
      </w:r>
      <w:r w:rsidRPr="00E1293F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cs-CZ"/>
        </w:rPr>
        <w:t>OLYMPIÁDY V ČESKÉM JAZ</w:t>
      </w:r>
      <w:r w:rsidR="00903B82" w:rsidRPr="00E1293F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cs-CZ"/>
        </w:rPr>
        <w:t>Y</w:t>
      </w:r>
      <w:r w:rsidRPr="00E1293F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cs-CZ"/>
        </w:rPr>
        <w:t>CE PRO DĚTI V ZAHRANIČÍ</w:t>
      </w:r>
    </w:p>
    <w:p w14:paraId="511B332E" w14:textId="77777777" w:rsidR="00383E71" w:rsidRPr="00EF2C7F" w:rsidRDefault="00383E71">
      <w:pPr>
        <w:rPr>
          <w:rFonts w:ascii="Arial" w:hAnsi="Arial" w:cs="Arial"/>
          <w:lang w:val="cs-CZ"/>
        </w:rPr>
      </w:pPr>
    </w:p>
    <w:p w14:paraId="41652A0B" w14:textId="1F8F2215" w:rsidR="003D2EF1" w:rsidRPr="00EF2C7F" w:rsidRDefault="00710A7A">
      <w:pPr>
        <w:rPr>
          <w:rFonts w:ascii="Arial" w:hAnsi="Arial" w:cs="Arial"/>
          <w:lang w:val="cs-CZ"/>
        </w:rPr>
      </w:pPr>
      <w:r w:rsidRPr="00EF2C7F">
        <w:rPr>
          <w:rFonts w:ascii="Arial" w:hAnsi="Arial" w:cs="Arial"/>
          <w:lang w:val="cs-CZ"/>
        </w:rPr>
        <w:t>Já, níže podepsaný/á,</w:t>
      </w:r>
      <w:r w:rsidRPr="00EF2C7F">
        <w:rPr>
          <w:rFonts w:ascii="Arial" w:hAnsi="Arial" w:cs="Arial"/>
          <w:lang w:val="cs-CZ"/>
        </w:rPr>
        <w:br/>
      </w:r>
    </w:p>
    <w:p w14:paraId="610AAF40" w14:textId="7276B287" w:rsidR="003D2EF1" w:rsidRPr="00EF2C7F" w:rsidRDefault="00710A7A">
      <w:pPr>
        <w:rPr>
          <w:rFonts w:ascii="Arial" w:hAnsi="Arial" w:cs="Arial"/>
          <w:lang w:val="cs-CZ"/>
        </w:rPr>
      </w:pPr>
      <w:r w:rsidRPr="00EF2C7F">
        <w:rPr>
          <w:rFonts w:ascii="Arial" w:hAnsi="Arial" w:cs="Arial"/>
          <w:lang w:val="cs-CZ"/>
        </w:rPr>
        <w:t>Jméno a příjmení: .................................................................</w:t>
      </w:r>
      <w:r w:rsidR="00534B18">
        <w:rPr>
          <w:rFonts w:ascii="Arial" w:hAnsi="Arial" w:cs="Arial"/>
          <w:lang w:val="cs-CZ"/>
        </w:rPr>
        <w:t>.................................................................................</w:t>
      </w:r>
    </w:p>
    <w:p w14:paraId="71F2207C" w14:textId="07A3B998" w:rsidR="003D2EF1" w:rsidRPr="00EF2C7F" w:rsidRDefault="00383E71">
      <w:pPr>
        <w:rPr>
          <w:rFonts w:ascii="Arial" w:hAnsi="Arial" w:cs="Arial"/>
          <w:lang w:val="cs-CZ"/>
        </w:rPr>
      </w:pPr>
      <w:r w:rsidRPr="00EF2C7F">
        <w:rPr>
          <w:rFonts w:ascii="Arial" w:hAnsi="Arial" w:cs="Arial"/>
          <w:lang w:val="cs-CZ"/>
        </w:rPr>
        <w:t>Bydliště (město, stát): .........................................................</w:t>
      </w:r>
      <w:r w:rsidR="00534B18">
        <w:rPr>
          <w:rFonts w:ascii="Arial" w:hAnsi="Arial" w:cs="Arial"/>
          <w:lang w:val="cs-CZ"/>
        </w:rPr>
        <w:t>....................................................................................</w:t>
      </w:r>
    </w:p>
    <w:p w14:paraId="1FBBCCEC" w14:textId="5CFB9DF7" w:rsidR="00383E71" w:rsidRPr="00EF2C7F" w:rsidRDefault="00710A7A">
      <w:pPr>
        <w:rPr>
          <w:rFonts w:ascii="Arial" w:hAnsi="Arial" w:cs="Arial"/>
          <w:lang w:val="cs-CZ"/>
        </w:rPr>
      </w:pPr>
      <w:r w:rsidRPr="00EF2C7F">
        <w:rPr>
          <w:rFonts w:ascii="Arial" w:hAnsi="Arial" w:cs="Arial"/>
          <w:lang w:val="cs-CZ"/>
        </w:rPr>
        <w:t>Kontaktní údaje</w:t>
      </w:r>
      <w:r w:rsidR="00383E71" w:rsidRPr="00EF2C7F">
        <w:rPr>
          <w:rFonts w:ascii="Arial" w:hAnsi="Arial" w:cs="Arial"/>
          <w:lang w:val="cs-CZ"/>
        </w:rPr>
        <w:t>:</w:t>
      </w:r>
      <w:r w:rsidR="00383E71" w:rsidRPr="00EF2C7F">
        <w:rPr>
          <w:rFonts w:ascii="Arial" w:hAnsi="Arial" w:cs="Arial"/>
          <w:lang w:val="cs-CZ"/>
        </w:rPr>
        <w:tab/>
      </w:r>
      <w:r w:rsidRPr="00EF2C7F">
        <w:rPr>
          <w:rFonts w:ascii="Arial" w:hAnsi="Arial" w:cs="Arial"/>
          <w:lang w:val="cs-CZ"/>
        </w:rPr>
        <w:t>e-mail: ................................................</w:t>
      </w:r>
      <w:r w:rsidR="00383E71" w:rsidRPr="00EF2C7F">
        <w:rPr>
          <w:rFonts w:ascii="Arial" w:hAnsi="Arial" w:cs="Arial"/>
          <w:lang w:val="cs-CZ"/>
        </w:rPr>
        <w:t>.........................................................</w:t>
      </w:r>
      <w:r w:rsidR="00534B18">
        <w:rPr>
          <w:rFonts w:ascii="Arial" w:hAnsi="Arial" w:cs="Arial"/>
          <w:lang w:val="cs-CZ"/>
        </w:rPr>
        <w:t>........................</w:t>
      </w:r>
    </w:p>
    <w:p w14:paraId="70D52703" w14:textId="54F330DE" w:rsidR="003D2EF1" w:rsidRPr="00EF2C7F" w:rsidRDefault="00383E71" w:rsidP="00383E71">
      <w:pPr>
        <w:ind w:left="1440" w:firstLine="720"/>
        <w:rPr>
          <w:rFonts w:ascii="Arial" w:hAnsi="Arial" w:cs="Arial"/>
          <w:lang w:val="cs-CZ"/>
        </w:rPr>
      </w:pPr>
      <w:r w:rsidRPr="00EF2C7F">
        <w:rPr>
          <w:rFonts w:ascii="Arial" w:hAnsi="Arial" w:cs="Arial"/>
          <w:lang w:val="cs-CZ"/>
        </w:rPr>
        <w:t>telefon včetně předvolby: ………………………………………………………</w:t>
      </w:r>
      <w:r w:rsidR="00534B18">
        <w:rPr>
          <w:rFonts w:ascii="Arial" w:hAnsi="Arial" w:cs="Arial"/>
          <w:lang w:val="cs-CZ"/>
        </w:rPr>
        <w:t>………………...</w:t>
      </w:r>
    </w:p>
    <w:p w14:paraId="3C468292" w14:textId="2D805B5A" w:rsidR="003D2EF1" w:rsidRPr="00EF2C7F" w:rsidRDefault="00710A7A" w:rsidP="00383E71">
      <w:pPr>
        <w:jc w:val="both"/>
        <w:rPr>
          <w:rFonts w:ascii="Arial" w:hAnsi="Arial" w:cs="Arial"/>
          <w:lang w:val="cs-CZ"/>
        </w:rPr>
      </w:pPr>
      <w:r w:rsidRPr="00EF2C7F">
        <w:rPr>
          <w:rFonts w:ascii="Arial" w:hAnsi="Arial" w:cs="Arial"/>
          <w:lang w:val="cs-CZ"/>
        </w:rPr>
        <w:br/>
        <w:t>uděluji tímto souhlas s výkonem funkce garanta</w:t>
      </w:r>
      <w:r w:rsidR="00383E71" w:rsidRPr="00EF2C7F">
        <w:rPr>
          <w:rFonts w:ascii="Arial" w:hAnsi="Arial" w:cs="Arial"/>
          <w:lang w:val="cs-CZ"/>
        </w:rPr>
        <w:t xml:space="preserve"> Olympiády v českém jazyce pro děti v zahraničí</w:t>
      </w:r>
      <w:r w:rsidRPr="00EF2C7F">
        <w:rPr>
          <w:rFonts w:ascii="Arial" w:hAnsi="Arial" w:cs="Arial"/>
          <w:lang w:val="cs-CZ"/>
        </w:rPr>
        <w:t xml:space="preserve"> </w:t>
      </w:r>
      <w:r w:rsidR="00903B82" w:rsidRPr="00E1293F">
        <w:rPr>
          <w:rFonts w:ascii="Arial" w:hAnsi="Arial" w:cs="Arial"/>
          <w:lang w:val="cs-CZ"/>
        </w:rPr>
        <w:t xml:space="preserve">pro účely organizace …….. ročníku </w:t>
      </w:r>
      <w:r w:rsidRPr="00E1293F">
        <w:rPr>
          <w:rFonts w:ascii="Arial" w:hAnsi="Arial" w:cs="Arial"/>
          <w:lang w:val="cs-CZ"/>
        </w:rPr>
        <w:t>a potvrzuji, že jsem seznámen/a s</w:t>
      </w:r>
      <w:r w:rsidR="00383E71" w:rsidRPr="00E1293F">
        <w:rPr>
          <w:rFonts w:ascii="Arial" w:hAnsi="Arial" w:cs="Arial"/>
          <w:lang w:val="cs-CZ"/>
        </w:rPr>
        <w:t> pravidly soutěže a s</w:t>
      </w:r>
      <w:r w:rsidRPr="00E1293F">
        <w:rPr>
          <w:rFonts w:ascii="Arial" w:hAnsi="Arial" w:cs="Arial"/>
          <w:lang w:val="cs-CZ"/>
        </w:rPr>
        <w:t xml:space="preserve"> rozsahem této funkce a</w:t>
      </w:r>
      <w:bookmarkStart w:id="0" w:name="_GoBack"/>
      <w:bookmarkEnd w:id="0"/>
      <w:r w:rsidRPr="00EF2C7F">
        <w:rPr>
          <w:rFonts w:ascii="Arial" w:hAnsi="Arial" w:cs="Arial"/>
          <w:lang w:val="cs-CZ"/>
        </w:rPr>
        <w:t xml:space="preserve"> souhlasím s jejím vykonáváním.</w:t>
      </w:r>
    </w:p>
    <w:p w14:paraId="254B45E0" w14:textId="162778BA" w:rsidR="00383E71" w:rsidRPr="00EF2C7F" w:rsidRDefault="00383E71" w:rsidP="00383E71">
      <w:pPr>
        <w:rPr>
          <w:rFonts w:ascii="Arial" w:hAnsi="Arial" w:cs="Arial"/>
          <w:lang w:val="cs-CZ"/>
        </w:rPr>
      </w:pPr>
      <w:r w:rsidRPr="00EF2C7F">
        <w:rPr>
          <w:rFonts w:ascii="Arial" w:hAnsi="Arial" w:cs="Arial"/>
          <w:lang w:val="cs-CZ"/>
        </w:rPr>
        <w:t>Název školy, město a stát, ve kterém se škola nachází:</w:t>
      </w:r>
    </w:p>
    <w:p w14:paraId="53C47458" w14:textId="65FAF4ED" w:rsidR="00383E71" w:rsidRPr="00EF2C7F" w:rsidRDefault="00383E71" w:rsidP="00383E71">
      <w:pPr>
        <w:rPr>
          <w:rFonts w:ascii="Arial" w:hAnsi="Arial" w:cs="Arial"/>
          <w:lang w:val="cs-CZ"/>
        </w:rPr>
      </w:pPr>
      <w:r w:rsidRPr="00EF2C7F">
        <w:rPr>
          <w:rFonts w:ascii="Arial" w:hAnsi="Arial" w:cs="Arial"/>
          <w:lang w:val="cs-CZ"/>
        </w:rPr>
        <w:t>................................................................................................................................................................................</w:t>
      </w:r>
    </w:p>
    <w:p w14:paraId="780BE4D7" w14:textId="5BE524AA" w:rsidR="003D2EF1" w:rsidRPr="00EF2C7F" w:rsidRDefault="00710A7A">
      <w:pPr>
        <w:rPr>
          <w:rFonts w:ascii="Arial" w:hAnsi="Arial" w:cs="Arial"/>
          <w:lang w:val="cs-CZ"/>
        </w:rPr>
      </w:pPr>
      <w:r w:rsidRPr="00EF2C7F">
        <w:rPr>
          <w:rFonts w:ascii="Arial" w:hAnsi="Arial" w:cs="Arial"/>
          <w:lang w:val="cs-CZ"/>
        </w:rPr>
        <w:br/>
        <w:t>Pozice garanta (označte jednu z možností):</w:t>
      </w:r>
      <w:r w:rsidRPr="00EF2C7F">
        <w:rPr>
          <w:rFonts w:ascii="Arial" w:hAnsi="Arial" w:cs="Arial"/>
          <w:lang w:val="cs-CZ"/>
        </w:rPr>
        <w:br/>
      </w:r>
    </w:p>
    <w:p w14:paraId="7B570915" w14:textId="77777777" w:rsidR="003D2EF1" w:rsidRPr="00EF2C7F" w:rsidRDefault="00710A7A">
      <w:pPr>
        <w:rPr>
          <w:rFonts w:ascii="Arial" w:hAnsi="Arial" w:cs="Arial"/>
          <w:lang w:val="cs-CZ"/>
        </w:rPr>
      </w:pPr>
      <w:r w:rsidRPr="00EF2C7F">
        <w:rPr>
          <w:rFonts w:ascii="Segoe UI Symbol" w:hAnsi="Segoe UI Symbol" w:cs="Segoe UI Symbol"/>
          <w:lang w:val="cs-CZ"/>
        </w:rPr>
        <w:t>☐</w:t>
      </w:r>
      <w:r w:rsidRPr="00EF2C7F">
        <w:rPr>
          <w:rFonts w:ascii="Arial" w:hAnsi="Arial" w:cs="Arial"/>
          <w:lang w:val="cs-CZ"/>
        </w:rPr>
        <w:t xml:space="preserve"> učitel / učitelka</w:t>
      </w:r>
    </w:p>
    <w:p w14:paraId="550469EE" w14:textId="77777777" w:rsidR="003D2EF1" w:rsidRPr="00EF2C7F" w:rsidRDefault="00710A7A">
      <w:pPr>
        <w:rPr>
          <w:rFonts w:ascii="Arial" w:hAnsi="Arial" w:cs="Arial"/>
          <w:lang w:val="cs-CZ"/>
        </w:rPr>
      </w:pPr>
      <w:r w:rsidRPr="00EF2C7F">
        <w:rPr>
          <w:rFonts w:ascii="Segoe UI Symbol" w:hAnsi="Segoe UI Symbol" w:cs="Segoe UI Symbol"/>
          <w:lang w:val="cs-CZ"/>
        </w:rPr>
        <w:t>☐</w:t>
      </w:r>
      <w:r w:rsidRPr="00EF2C7F">
        <w:rPr>
          <w:rFonts w:ascii="Arial" w:hAnsi="Arial" w:cs="Arial"/>
          <w:lang w:val="cs-CZ"/>
        </w:rPr>
        <w:t xml:space="preserve"> ředitel / ředitelka školy</w:t>
      </w:r>
    </w:p>
    <w:p w14:paraId="2560C0AE" w14:textId="3B147C7B" w:rsidR="003D2EF1" w:rsidRPr="00EF2C7F" w:rsidRDefault="00710A7A">
      <w:pPr>
        <w:rPr>
          <w:rFonts w:ascii="Arial" w:hAnsi="Arial" w:cs="Arial"/>
          <w:lang w:val="cs-CZ"/>
        </w:rPr>
      </w:pPr>
      <w:r w:rsidRPr="00EF2C7F">
        <w:rPr>
          <w:rFonts w:ascii="Segoe UI Symbol" w:hAnsi="Segoe UI Symbol" w:cs="Segoe UI Symbol"/>
          <w:lang w:val="cs-CZ"/>
        </w:rPr>
        <w:t>☐</w:t>
      </w:r>
      <w:r w:rsidRPr="00EF2C7F">
        <w:rPr>
          <w:rFonts w:ascii="Arial" w:hAnsi="Arial" w:cs="Arial"/>
          <w:lang w:val="cs-CZ"/>
        </w:rPr>
        <w:t xml:space="preserve"> </w:t>
      </w:r>
      <w:r w:rsidR="00383E71" w:rsidRPr="00EF2C7F">
        <w:rPr>
          <w:rFonts w:ascii="Arial" w:hAnsi="Arial" w:cs="Arial"/>
          <w:lang w:val="cs-CZ"/>
        </w:rPr>
        <w:t xml:space="preserve">jiný </w:t>
      </w:r>
      <w:r w:rsidRPr="00EF2C7F">
        <w:rPr>
          <w:rFonts w:ascii="Arial" w:hAnsi="Arial" w:cs="Arial"/>
          <w:lang w:val="cs-CZ"/>
        </w:rPr>
        <w:t xml:space="preserve">pracovník / </w:t>
      </w:r>
      <w:r w:rsidR="00383E71" w:rsidRPr="00EF2C7F">
        <w:rPr>
          <w:rFonts w:ascii="Arial" w:hAnsi="Arial" w:cs="Arial"/>
          <w:lang w:val="cs-CZ"/>
        </w:rPr>
        <w:t xml:space="preserve">jiná </w:t>
      </w:r>
      <w:r w:rsidRPr="00EF2C7F">
        <w:rPr>
          <w:rFonts w:ascii="Arial" w:hAnsi="Arial" w:cs="Arial"/>
          <w:lang w:val="cs-CZ"/>
        </w:rPr>
        <w:t>pracovnice školy</w:t>
      </w:r>
    </w:p>
    <w:p w14:paraId="0BCC984C" w14:textId="77777777" w:rsidR="003D2EF1" w:rsidRPr="00EF2C7F" w:rsidRDefault="00710A7A">
      <w:pPr>
        <w:rPr>
          <w:rFonts w:ascii="Arial" w:hAnsi="Arial" w:cs="Arial"/>
          <w:lang w:val="cs-CZ"/>
        </w:rPr>
      </w:pPr>
      <w:r w:rsidRPr="00EF2C7F">
        <w:rPr>
          <w:rFonts w:ascii="Segoe UI Symbol" w:hAnsi="Segoe UI Symbol" w:cs="Segoe UI Symbol"/>
          <w:lang w:val="cs-CZ"/>
        </w:rPr>
        <w:t>☐</w:t>
      </w:r>
      <w:r w:rsidRPr="00EF2C7F">
        <w:rPr>
          <w:rFonts w:ascii="Arial" w:hAnsi="Arial" w:cs="Arial"/>
          <w:lang w:val="cs-CZ"/>
        </w:rPr>
        <w:t xml:space="preserve"> rodič</w:t>
      </w:r>
    </w:p>
    <w:p w14:paraId="42FB6138" w14:textId="77777777" w:rsidR="003D2EF1" w:rsidRPr="00EF2C7F" w:rsidRDefault="00710A7A">
      <w:pPr>
        <w:rPr>
          <w:rFonts w:ascii="Arial" w:hAnsi="Arial" w:cs="Arial"/>
          <w:lang w:val="cs-CZ"/>
        </w:rPr>
      </w:pPr>
      <w:r w:rsidRPr="00EF2C7F">
        <w:rPr>
          <w:rFonts w:ascii="Segoe UI Symbol" w:hAnsi="Segoe UI Symbol" w:cs="Segoe UI Symbol"/>
          <w:lang w:val="cs-CZ"/>
        </w:rPr>
        <w:t>☐</w:t>
      </w:r>
      <w:r w:rsidRPr="00EF2C7F">
        <w:rPr>
          <w:rFonts w:ascii="Arial" w:hAnsi="Arial" w:cs="Arial"/>
          <w:lang w:val="cs-CZ"/>
        </w:rPr>
        <w:t xml:space="preserve"> představitel zastupitelského úřadu</w:t>
      </w:r>
    </w:p>
    <w:p w14:paraId="40CD715E" w14:textId="55F29298" w:rsidR="003D2EF1" w:rsidRPr="00EF2C7F" w:rsidRDefault="00710A7A">
      <w:pPr>
        <w:rPr>
          <w:rFonts w:ascii="Arial" w:hAnsi="Arial" w:cs="Arial"/>
          <w:lang w:val="cs-CZ"/>
        </w:rPr>
      </w:pPr>
      <w:r w:rsidRPr="00EF2C7F">
        <w:rPr>
          <w:rFonts w:ascii="Segoe UI Symbol" w:hAnsi="Segoe UI Symbol" w:cs="Segoe UI Symbol"/>
          <w:lang w:val="cs-CZ"/>
        </w:rPr>
        <w:t>☐</w:t>
      </w:r>
      <w:r w:rsidRPr="00EF2C7F">
        <w:rPr>
          <w:rFonts w:ascii="Arial" w:hAnsi="Arial" w:cs="Arial"/>
          <w:lang w:val="cs-CZ"/>
        </w:rPr>
        <w:t xml:space="preserve"> </w:t>
      </w:r>
      <w:r w:rsidR="00383E71" w:rsidRPr="00EF2C7F">
        <w:rPr>
          <w:rFonts w:ascii="Arial" w:hAnsi="Arial" w:cs="Arial"/>
          <w:lang w:val="cs-CZ"/>
        </w:rPr>
        <w:t>jiné</w:t>
      </w:r>
      <w:r w:rsidRPr="00EF2C7F">
        <w:rPr>
          <w:rFonts w:ascii="Arial" w:hAnsi="Arial" w:cs="Arial"/>
          <w:lang w:val="cs-CZ"/>
        </w:rPr>
        <w:t xml:space="preserve"> (uveďte): ..............................................................</w:t>
      </w:r>
    </w:p>
    <w:p w14:paraId="2E1D50F5" w14:textId="6FF50342" w:rsidR="003D2EF1" w:rsidRPr="00EF2C7F" w:rsidRDefault="00710A7A" w:rsidP="00851621">
      <w:pPr>
        <w:rPr>
          <w:rFonts w:ascii="Arial" w:hAnsi="Arial" w:cs="Arial"/>
          <w:lang w:val="cs-CZ"/>
        </w:rPr>
      </w:pPr>
      <w:r w:rsidRPr="00EF2C7F">
        <w:rPr>
          <w:rFonts w:ascii="Arial" w:hAnsi="Arial" w:cs="Arial"/>
          <w:lang w:val="cs-CZ"/>
        </w:rPr>
        <w:br/>
      </w:r>
    </w:p>
    <w:p w14:paraId="35B793BB" w14:textId="0EB83A9C" w:rsidR="003D2EF1" w:rsidRPr="00EF2C7F" w:rsidRDefault="00710A7A">
      <w:pPr>
        <w:rPr>
          <w:rFonts w:ascii="Arial" w:hAnsi="Arial" w:cs="Arial"/>
          <w:lang w:val="cs-CZ"/>
        </w:rPr>
      </w:pPr>
      <w:r w:rsidRPr="00EF2C7F">
        <w:rPr>
          <w:rFonts w:ascii="Arial" w:hAnsi="Arial" w:cs="Arial"/>
          <w:lang w:val="cs-CZ"/>
        </w:rPr>
        <w:br/>
        <w:t>Místo a datum: ...............................................................</w:t>
      </w:r>
    </w:p>
    <w:p w14:paraId="0A3C1356" w14:textId="77777777" w:rsidR="00BD604E" w:rsidRPr="00EF2C7F" w:rsidRDefault="00BD604E">
      <w:pPr>
        <w:rPr>
          <w:rFonts w:ascii="Arial" w:hAnsi="Arial" w:cs="Arial"/>
          <w:lang w:val="cs-CZ"/>
        </w:rPr>
      </w:pPr>
    </w:p>
    <w:p w14:paraId="5EAB46C5" w14:textId="11C1BD0E" w:rsidR="003D2EF1" w:rsidRPr="00534B18" w:rsidRDefault="00710A7A">
      <w:pPr>
        <w:rPr>
          <w:rFonts w:ascii="Arial" w:hAnsi="Arial" w:cs="Arial"/>
          <w:lang w:val="fr-FR"/>
        </w:rPr>
      </w:pPr>
      <w:r w:rsidRPr="00EF2C7F">
        <w:rPr>
          <w:rFonts w:ascii="Arial" w:hAnsi="Arial" w:cs="Arial"/>
          <w:lang w:val="cs-CZ"/>
        </w:rPr>
        <w:t>Podpis garanta: .......................................................</w:t>
      </w:r>
      <w:r w:rsidRPr="00534B18">
        <w:rPr>
          <w:rFonts w:ascii="Arial" w:hAnsi="Arial" w:cs="Arial"/>
          <w:lang w:val="fr-FR"/>
        </w:rPr>
        <w:t>......</w:t>
      </w:r>
    </w:p>
    <w:sectPr w:rsidR="003D2EF1" w:rsidRPr="00534B18" w:rsidSect="00383E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78C73" w14:textId="77777777" w:rsidR="006C7550" w:rsidRDefault="006C7550" w:rsidP="00383E71">
      <w:pPr>
        <w:spacing w:after="0" w:line="240" w:lineRule="auto"/>
      </w:pPr>
      <w:r>
        <w:separator/>
      </w:r>
    </w:p>
  </w:endnote>
  <w:endnote w:type="continuationSeparator" w:id="0">
    <w:p w14:paraId="32B76559" w14:textId="77777777" w:rsidR="006C7550" w:rsidRDefault="006C7550" w:rsidP="00383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E3628" w14:textId="77777777" w:rsidR="006C7550" w:rsidRDefault="006C7550" w:rsidP="00383E71">
      <w:pPr>
        <w:spacing w:after="0" w:line="240" w:lineRule="auto"/>
      </w:pPr>
      <w:r>
        <w:separator/>
      </w:r>
    </w:p>
  </w:footnote>
  <w:footnote w:type="continuationSeparator" w:id="0">
    <w:p w14:paraId="6974BDA0" w14:textId="77777777" w:rsidR="006C7550" w:rsidRDefault="006C7550" w:rsidP="00383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41A91"/>
    <w:rsid w:val="0015074B"/>
    <w:rsid w:val="00185584"/>
    <w:rsid w:val="0023536B"/>
    <w:rsid w:val="0029639D"/>
    <w:rsid w:val="00326F90"/>
    <w:rsid w:val="00340442"/>
    <w:rsid w:val="00383E71"/>
    <w:rsid w:val="003D2EF1"/>
    <w:rsid w:val="00534B18"/>
    <w:rsid w:val="00655233"/>
    <w:rsid w:val="006C7550"/>
    <w:rsid w:val="00710A7A"/>
    <w:rsid w:val="00851621"/>
    <w:rsid w:val="00903B82"/>
    <w:rsid w:val="00AA1D8D"/>
    <w:rsid w:val="00B47730"/>
    <w:rsid w:val="00BD604E"/>
    <w:rsid w:val="00CB0664"/>
    <w:rsid w:val="00E1293F"/>
    <w:rsid w:val="00EF2C7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65A038"/>
  <w14:defaultImageDpi w14:val="300"/>
  <w15:docId w15:val="{599DC717-1817-444D-A410-C6332C05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ECA71D-A7CA-4234-B3AB-C4113AB64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3</cp:revision>
  <dcterms:created xsi:type="dcterms:W3CDTF">2026-02-01T12:42:00Z</dcterms:created>
  <dcterms:modified xsi:type="dcterms:W3CDTF">2026-02-01T12:50:00Z</dcterms:modified>
  <cp:category/>
</cp:coreProperties>
</file>